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Funny Thing Happened on the Way to the Forum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Domina's 'good slave'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master of the house? It is also the Latin word for 'old man'.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Bring Me My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body snatcher?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Writer of A Funny Thing Happened on the Way to the Forum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1996 Tony Award winner for this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Tintinabula (Latin for "______")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"A face so fair, a _________ so pure; Sir, if you had been born a woman, you would have been she!"  said by Pseudolus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Erronious's children each have a ring on their finger,engraved with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Whose only son and daughter had been taken by pirates? Hint: He is practically blind.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ingredient did Pseudolus tell Hero to get for Hysterium's sleeping potion?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Which one of the slaves is corpulent and clever?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Senex is scared of his wife, 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Syrian captain who has bought the virgin slave?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Philia (which in Greek means "______")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virgin slave who Hero is in love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Funny Thing Happened on the Way to the Forum</dc:title>
  <dcterms:created xsi:type="dcterms:W3CDTF">2021-10-11T00:24:13Z</dcterms:created>
  <dcterms:modified xsi:type="dcterms:W3CDTF">2021-10-11T00:24:13Z</dcterms:modified>
</cp:coreProperties>
</file>