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GOOD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hard worker    </w:t>
      </w:r>
      <w:r>
        <w:t xml:space="preserve">   respectful    </w:t>
      </w:r>
      <w:r>
        <w:t xml:space="preserve">   ownership    </w:t>
      </w:r>
      <w:r>
        <w:t xml:space="preserve">   appreciative    </w:t>
      </w:r>
      <w:r>
        <w:t xml:space="preserve">   independent    </w:t>
      </w:r>
      <w:r>
        <w:t xml:space="preserve">   approachable    </w:t>
      </w:r>
      <w:r>
        <w:t xml:space="preserve">   committed    </w:t>
      </w:r>
      <w:r>
        <w:t xml:space="preserve">   dependable    </w:t>
      </w:r>
      <w:r>
        <w:t xml:space="preserve">   caring    </w:t>
      </w:r>
      <w:r>
        <w:t xml:space="preserve">   loving    </w:t>
      </w:r>
      <w:r>
        <w:t xml:space="preserve">   self-motivated    </w:t>
      </w:r>
      <w:r>
        <w:t xml:space="preserve">   loyal    </w:t>
      </w:r>
      <w:r>
        <w:t xml:space="preserve">   strong    </w:t>
      </w:r>
      <w:r>
        <w:t xml:space="preserve">   supportive    </w:t>
      </w:r>
      <w:r>
        <w:t xml:space="preserve">   protective    </w:t>
      </w:r>
      <w:r>
        <w:t xml:space="preserve">   reliable    </w:t>
      </w:r>
      <w:r>
        <w:t xml:space="preserve">   resilient    </w:t>
      </w:r>
      <w:r>
        <w:t xml:space="preserve">   responsible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GOOD MAN</dc:title>
  <dcterms:created xsi:type="dcterms:W3CDTF">2021-10-11T00:23:44Z</dcterms:created>
  <dcterms:modified xsi:type="dcterms:W3CDTF">2021-10-11T00:23:44Z</dcterms:modified>
</cp:coreProperties>
</file>