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Game Of Of Thrones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House has the sigil of a black crowned stag on a golden field. What House is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Daenerys's brother marries her off in promise of an army. Who is she forced to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Eddard Stark name is sword?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house does the dire wolf belong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Aerys Targaryen is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 the Targaryens known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Kings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Prince Joffery was promised a Stark daughter in marriage. Which daughter was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a king or Lord in the north fathers a child that is not wife is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"Winter is coming" What is Eddard referring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Arya name her sword?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sigil belongs to House Lannister?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Jon Snow name his dire wolf?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"When you play the game of thrones, you win or you die." Who says that famous quote?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god do the iron islands worship?</w:t>
            </w:r>
          </w:p>
        </w:tc>
      </w:tr>
    </w:tbl>
    <w:p>
      <w:pPr>
        <w:pStyle w:val="WordBankMedium"/>
      </w:pPr>
      <w:r>
        <w:t xml:space="preserve">   Stark    </w:t>
      </w:r>
      <w:r>
        <w:t xml:space="preserve">   Dragons    </w:t>
      </w:r>
      <w:r>
        <w:t xml:space="preserve">   Baratheon    </w:t>
      </w:r>
      <w:r>
        <w:t xml:space="preserve">   Sansa    </w:t>
      </w:r>
      <w:r>
        <w:t xml:space="preserve">    Lion    </w:t>
      </w:r>
      <w:r>
        <w:t xml:space="preserve">   snow    </w:t>
      </w:r>
      <w:r>
        <w:t xml:space="preserve">   drown god    </w:t>
      </w:r>
      <w:r>
        <w:t xml:space="preserve">   Khal Drogo    </w:t>
      </w:r>
      <w:r>
        <w:t xml:space="preserve">   mad king    </w:t>
      </w:r>
      <w:r>
        <w:t xml:space="preserve">   needle    </w:t>
      </w:r>
      <w:r>
        <w:t xml:space="preserve">   white walkers    </w:t>
      </w:r>
      <w:r>
        <w:t xml:space="preserve">   Ghost    </w:t>
      </w:r>
      <w:r>
        <w:t xml:space="preserve">   Robert    </w:t>
      </w:r>
      <w:r>
        <w:t xml:space="preserve">   ice    </w:t>
      </w:r>
      <w:r>
        <w:t xml:space="preserve">   Cersi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Game Of Of Thrones</dc:title>
  <dcterms:created xsi:type="dcterms:W3CDTF">2021-10-11T00:23:45Z</dcterms:created>
  <dcterms:modified xsi:type="dcterms:W3CDTF">2021-10-11T00:23:45Z</dcterms:modified>
</cp:coreProperties>
</file>