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Game of Swallows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ernest    </w:t>
      </w:r>
      <w:r>
        <w:t xml:space="preserve">   Sfouf    </w:t>
      </w:r>
      <w:r>
        <w:t xml:space="preserve">   Veni vidi vici    </w:t>
      </w:r>
      <w:r>
        <w:t xml:space="preserve">   wedding    </w:t>
      </w:r>
      <w:r>
        <w:t xml:space="preserve">   grandmother    </w:t>
      </w:r>
      <w:r>
        <w:t xml:space="preserve">   Taxi    </w:t>
      </w:r>
      <w:r>
        <w:t xml:space="preserve">   Linda    </w:t>
      </w:r>
      <w:r>
        <w:t xml:space="preserve">   Khaled    </w:t>
      </w:r>
      <w:r>
        <w:t xml:space="preserve">   Bombardment    </w:t>
      </w:r>
      <w:r>
        <w:t xml:space="preserve">   Farah    </w:t>
      </w:r>
      <w:r>
        <w:t xml:space="preserve">   Telephone    </w:t>
      </w:r>
      <w:r>
        <w:t xml:space="preserve">   Visa    </w:t>
      </w:r>
      <w:r>
        <w:t xml:space="preserve">   Chucri    </w:t>
      </w:r>
      <w:r>
        <w:t xml:space="preserve">   Brother    </w:t>
      </w:r>
      <w:r>
        <w:t xml:space="preserve">   Anhala    </w:t>
      </w:r>
      <w:r>
        <w:t xml:space="preserve">   leaving    </w:t>
      </w:r>
      <w:r>
        <w:t xml:space="preserve">   shell    </w:t>
      </w:r>
      <w:r>
        <w:t xml:space="preserve">   war    </w:t>
      </w:r>
      <w:r>
        <w:t xml:space="preserve">   Sniper    </w:t>
      </w:r>
      <w:r>
        <w:t xml:space="preserve">   Beirut    </w:t>
      </w:r>
      <w:r>
        <w:t xml:space="preserve">   Foyer    </w:t>
      </w:r>
      <w:r>
        <w:t xml:space="preserve">   Lebanon    </w:t>
      </w:r>
      <w:r>
        <w:t xml:space="preserve">   Swallows    </w:t>
      </w:r>
      <w:r>
        <w:t xml:space="preserve">   Zeina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Game of Swallows </dc:title>
  <dcterms:created xsi:type="dcterms:W3CDTF">2021-10-11T00:24:41Z</dcterms:created>
  <dcterms:modified xsi:type="dcterms:W3CDTF">2021-10-11T00:24:41Z</dcterms:modified>
</cp:coreProperties>
</file>