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represented by King Joffery.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Khal Drogo's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smaller portion of the book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of Khal Drogo.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majority of the book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"The Others".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Slayer.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Betrayal of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Daenerys'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 Baratheon's eldest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Arya's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 Snow's Dire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Heir as Lord of Winterfell after Eddard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Castle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Eddard's Valyrian steel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house that Theon represents.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Eddard Stark's eldest Daughter.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Game of Thrones</dc:title>
  <dcterms:created xsi:type="dcterms:W3CDTF">2021-10-11T00:24:08Z</dcterms:created>
  <dcterms:modified xsi:type="dcterms:W3CDTF">2021-10-11T00:24:08Z</dcterms:modified>
</cp:coreProperties>
</file>