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Game of Two Halves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snaps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Defensive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Annual college game played on January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 Brady's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 for a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Three point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Area of play behind the line of scrimmage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 a player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game opener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past the goal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player loses the ball during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Dropkick used to relinquish posession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in a turnover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team gets 4 of these each time they have posession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Broadway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teams in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Field of play in 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 that hits the ground before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Championship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Intermission with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Team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offensive series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offensive play that does not involve a forward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Tackling the quarterback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Game of Two Halves</dc:title>
  <dcterms:created xsi:type="dcterms:W3CDTF">2022-08-17T21:00:58Z</dcterms:created>
  <dcterms:modified xsi:type="dcterms:W3CDTF">2022-08-17T21:00:58Z</dcterms:modified>
</cp:coreProperties>
</file>