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Gayman Day In The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 &amp; Garfunkel's "Sound of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Cheap Trick's "_________"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Foreigner's "____ Games"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Billy Joel's "She's ___ A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Beatle's "____"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 At Work's "Dr. Jekyl &amp; __. Hyde"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 Collins' "____ Me Home"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Green Day's "Give Me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Police's "Every Little Thing She Does Is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Squirrel Nut Zipper's "____"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Who's "Behind ____ Eyes"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Jackson Browne's "Beat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Howard Jones' "Things Can Only Get 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Dave Brubeck's "Take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Gordon Lightfoot's "If You Could ____ My Mind"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Head's "____ In A Lifetime"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Avril Lavigne's "___________"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BTO's "Takin' Care of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Supertramps "_______"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Michael Jackson's "The Girl is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Day's "______ Case"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America's "Sister ______ 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Elton John's "____ Dancer"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Taylor Swift's "I Knew You Were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Ozzy Ozbourne's "_____ Train"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Dido's "White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Journey's "____ Can't Help It"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Gayman Day In The Life</dc:title>
  <dcterms:created xsi:type="dcterms:W3CDTF">2021-10-11T00:23:49Z</dcterms:created>
  <dcterms:modified xsi:type="dcterms:W3CDTF">2021-10-11T00:23:49Z</dcterms:modified>
</cp:coreProperties>
</file>