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Gentlemen Never Tells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Benjamin's Mistress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often thought of as a period of artistic style that used exaggerated motion and clear, easily interpreted detail to produce drama, tension, exuberance, and grandeur in sculpture, painting, architecture, literature, dance, theater, and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title of honor, often hereditary, and ranks as one of the lower titles in the various nobiliary systems of Europe. The female equivalent is Baroness.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low platform for a lectern, seats of honor, or a throne.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expression of sympathy, especially on the occasion of a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former British coin and monetary unit equal to one twentieth of a pound or twelve pence.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girl or young lady from an aristocratic or upper class family who has reached the age of maturity and, as a new adult, is introduced to society at a formal "debut" presentation.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gradual decrease in tempo.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embodied in flesh; given a bodily, especially a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widely cultivated narcissus with clusters of small fragrant yellow flowers and cylindrical leaves, native to southern Europe and northeastern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Benjamins sister is a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Gentlemen Never Tells</dc:title>
  <dcterms:created xsi:type="dcterms:W3CDTF">2021-10-11T00:23:25Z</dcterms:created>
  <dcterms:modified xsi:type="dcterms:W3CDTF">2021-10-11T00:23:25Z</dcterms:modified>
</cp:coreProperties>
</file>