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Ghost In My Suitcase!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Mrs Wang    </w:t>
      </w:r>
      <w:r>
        <w:t xml:space="preserve">   kazoo    </w:t>
      </w:r>
      <w:r>
        <w:t xml:space="preserve">   tang yuan    </w:t>
      </w:r>
      <w:r>
        <w:t xml:space="preserve">   mahjong    </w:t>
      </w:r>
      <w:r>
        <w:t xml:space="preserve">   ashes    </w:t>
      </w:r>
      <w:r>
        <w:t xml:space="preserve">   SHEN DI PAI    </w:t>
      </w:r>
      <w:r>
        <w:t xml:space="preserve">   ghost hunter    </w:t>
      </w:r>
      <w:r>
        <w:t xml:space="preserve">   fish pond    </w:t>
      </w:r>
      <w:r>
        <w:t xml:space="preserve">   Noodles    </w:t>
      </w:r>
      <w:r>
        <w:t xml:space="preserve">   weiqi    </w:t>
      </w:r>
      <w:r>
        <w:t xml:space="preserve">   Coin sword    </w:t>
      </w:r>
      <w:r>
        <w:t xml:space="preserve">   Ghosts    </w:t>
      </w:r>
      <w:r>
        <w:t xml:space="preserve">   Spirits    </w:t>
      </w:r>
      <w:r>
        <w:t xml:space="preserve">   Dumpling    </w:t>
      </w:r>
      <w:r>
        <w:t xml:space="preserve">   Isle Of Clouds    </w:t>
      </w:r>
      <w:r>
        <w:t xml:space="preserve">   China    </w:t>
      </w:r>
      <w:r>
        <w:t xml:space="preserve">   Ying Yang    </w:t>
      </w:r>
      <w:r>
        <w:t xml:space="preserve">   Ting Ting    </w:t>
      </w:r>
      <w:r>
        <w:t xml:space="preserve">   Por Por    </w:t>
      </w:r>
      <w:r>
        <w:t xml:space="preserve">   celeste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Ghost In My Suitcase!</dc:title>
  <dcterms:created xsi:type="dcterms:W3CDTF">2021-10-11T00:23:37Z</dcterms:created>
  <dcterms:modified xsi:type="dcterms:W3CDTF">2021-10-11T00:23:37Z</dcterms:modified>
</cp:coreProperties>
</file>