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Giant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AUNT SPIKER    </w:t>
      </w:r>
      <w:r>
        <w:t xml:space="preserve">   AUNT SPONGE    </w:t>
      </w:r>
      <w:r>
        <w:t xml:space="preserve">   ADVENTURE    </w:t>
      </w:r>
      <w:r>
        <w:t xml:space="preserve">   CENTRAL PARK    </w:t>
      </w:r>
      <w:r>
        <w:t xml:space="preserve">   PEACH    </w:t>
      </w:r>
      <w:r>
        <w:t xml:space="preserve">   RAINBOW    </w:t>
      </w:r>
      <w:r>
        <w:t xml:space="preserve">   CLOUD MEN    </w:t>
      </w:r>
      <w:r>
        <w:t xml:space="preserve">   CRYSTALS    </w:t>
      </w:r>
      <w:r>
        <w:t xml:space="preserve">   SEAGULLS    </w:t>
      </w:r>
      <w:r>
        <w:t xml:space="preserve">   SHARKS    </w:t>
      </w:r>
      <w:r>
        <w:t xml:space="preserve">   RHINOCEROS    </w:t>
      </w:r>
      <w:r>
        <w:t xml:space="preserve">   CENTIPEDE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Giant Adventure</dc:title>
  <dcterms:created xsi:type="dcterms:W3CDTF">2021-10-11T00:24:15Z</dcterms:created>
  <dcterms:modified xsi:type="dcterms:W3CDTF">2021-10-11T00:24:15Z</dcterms:modified>
</cp:coreProperties>
</file>