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Gift Of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Madame Vilar    </w:t>
      </w:r>
      <w:r>
        <w:t xml:space="preserve">   Mr Duncan    </w:t>
      </w:r>
      <w:r>
        <w:t xml:space="preserve">   ESP    </w:t>
      </w:r>
      <w:r>
        <w:t xml:space="preserve">   Cards    </w:t>
      </w:r>
      <w:r>
        <w:t xml:space="preserve">   Russo    </w:t>
      </w:r>
      <w:r>
        <w:t xml:space="preserve">   Tom    </w:t>
      </w:r>
      <w:r>
        <w:t xml:space="preserve">   Kirby    </w:t>
      </w:r>
      <w:r>
        <w:t xml:space="preserve">   Elizabeth    </w:t>
      </w:r>
      <w:r>
        <w:t xml:space="preserve">   Nancy    </w:t>
      </w:r>
      <w:r>
        <w:t xml:space="preserve">   Social Studies    </w:t>
      </w:r>
      <w:r>
        <w:t xml:space="preserve">   Ms Green    </w:t>
      </w:r>
      <w:r>
        <w:t xml:space="preserve">   bredon    </w:t>
      </w:r>
      <w:r>
        <w:t xml:space="preserve">   POwer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Gift Of Magic</dc:title>
  <dcterms:created xsi:type="dcterms:W3CDTF">2021-10-11T00:23:52Z</dcterms:created>
  <dcterms:modified xsi:type="dcterms:W3CDTF">2021-10-11T00:23:52Z</dcterms:modified>
</cp:coreProperties>
</file>