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Gift To You From Us</w:t>
      </w:r>
    </w:p>
    <w:p>
      <w:pPr>
        <w:pStyle w:val="Questions"/>
      </w:pPr>
      <w:r>
        <w:t xml:space="preserve">1. HYAPP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BYDIRHTA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LORWFUNED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SUNDABH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ADN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YDDAD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O'YEUR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INGOG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OT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TNOIR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IUCSRC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EVHA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WE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UYO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Gift To You From Us</dc:title>
  <dcterms:created xsi:type="dcterms:W3CDTF">2021-10-11T00:24:41Z</dcterms:created>
  <dcterms:modified xsi:type="dcterms:W3CDTF">2021-10-11T00:24:41Z</dcterms:modified>
</cp:coreProperties>
</file>