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 Gift of Chappal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disapproving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haltingly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run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utter a high pitched sound in pain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garment worn by Indian males around the waist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 and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boils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a ring on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the track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hides to travel unnoticed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moved slowly along the ground</w:t>
            </w:r>
          </w:p>
        </w:tc>
      </w:tr>
    </w:tbl>
    <w:p>
      <w:pPr>
        <w:pStyle w:val="WordBankMedium"/>
      </w:pPr>
      <w:r>
        <w:t xml:space="preserve">   scrawny    </w:t>
      </w:r>
      <w:r>
        <w:t xml:space="preserve">   stowaway    </w:t>
      </w:r>
      <w:r>
        <w:t xml:space="preserve">   weird    </w:t>
      </w:r>
      <w:r>
        <w:t xml:space="preserve">   snooze    </w:t>
      </w:r>
      <w:r>
        <w:t xml:space="preserve">   fed up    </w:t>
      </w:r>
      <w:r>
        <w:t xml:space="preserve">   blisters    </w:t>
      </w:r>
      <w:r>
        <w:t xml:space="preserve">   unappreciative    </w:t>
      </w:r>
      <w:r>
        <w:t xml:space="preserve">   beringed    </w:t>
      </w:r>
      <w:r>
        <w:t xml:space="preserve">   crept    </w:t>
      </w:r>
      <w:r>
        <w:t xml:space="preserve">   clatter    </w:t>
      </w:r>
      <w:r>
        <w:t xml:space="preserve">   scurry    </w:t>
      </w:r>
      <w:r>
        <w:t xml:space="preserve">   derail    </w:t>
      </w:r>
      <w:r>
        <w:t xml:space="preserve">   shriek    </w:t>
      </w:r>
      <w:r>
        <w:t xml:space="preserve">   vesti    </w:t>
      </w:r>
      <w:r>
        <w:t xml:space="preserve">   stumble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Gift of Chappal</dc:title>
  <dcterms:created xsi:type="dcterms:W3CDTF">2021-10-11T00:21:56Z</dcterms:created>
  <dcterms:modified xsi:type="dcterms:W3CDTF">2021-10-11T00:21:56Z</dcterms:modified>
</cp:coreProperties>
</file>