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Girl Named Disaster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Shona word for grandmother.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Shona word for lion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Shona word for welcome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Shona word for corn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Shona word for Good Day.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Shona word for 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Shona word for medicine.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Shona word for heart.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Shona word for An Avenging Spirit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Shona word for Amazing!</w:t>
            </w:r>
          </w:p>
        </w:tc>
      </w:tr>
    </w:tbl>
    <w:p>
      <w:pPr>
        <w:pStyle w:val="WordBankSmall"/>
      </w:pPr>
      <w:r>
        <w:t xml:space="preserve">   Mwari    </w:t>
      </w:r>
      <w:r>
        <w:t xml:space="preserve">   Muti    </w:t>
      </w:r>
      <w:r>
        <w:t xml:space="preserve">   Mealie    </w:t>
      </w:r>
      <w:r>
        <w:t xml:space="preserve">   Ngozi    </w:t>
      </w:r>
      <w:r>
        <w:t xml:space="preserve">   Moyo    </w:t>
      </w:r>
      <w:r>
        <w:t xml:space="preserve">   Ambuya    </w:t>
      </w:r>
      <w:r>
        <w:t xml:space="preserve">   Shiri    </w:t>
      </w:r>
      <w:r>
        <w:t xml:space="preserve">   Vahukwu    </w:t>
      </w:r>
      <w:r>
        <w:t xml:space="preserve">   Masikati    </w:t>
      </w:r>
      <w:r>
        <w:t xml:space="preserve">   Womba!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Girl Named Disaster</dc:title>
  <dcterms:created xsi:type="dcterms:W3CDTF">2021-10-11T00:24:39Z</dcterms:created>
  <dcterms:modified xsi:type="dcterms:W3CDTF">2021-10-11T00:24:39Z</dcterms:modified>
</cp:coreProperties>
</file>