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Girl Named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tree that grows mealie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saying "woman" or "young woman/adult"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place in Africa that is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ant that carries there yong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African way to say "Grandmother"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sercret cord to protect his or her fertility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second places in Africa that is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water that is made from mealie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porridge made from mealie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tree in Africa that has lots of big leaves that people and animals can hide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Girl Named Disaster</dc:title>
  <dcterms:created xsi:type="dcterms:W3CDTF">2021-10-11T00:23:27Z</dcterms:created>
  <dcterms:modified xsi:type="dcterms:W3CDTF">2021-10-11T00:23:27Z</dcterms:modified>
</cp:coreProperties>
</file>