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Girl Named Disaster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GARIKAYI    </w:t>
      </w:r>
      <w:r>
        <w:t xml:space="preserve">   THE NGANGA    </w:t>
      </w:r>
      <w:r>
        <w:t xml:space="preserve">   CLEVER    </w:t>
      </w:r>
      <w:r>
        <w:t xml:space="preserve">   MURENGA JONGWE    </w:t>
      </w:r>
      <w:r>
        <w:t xml:space="preserve">   EDINA JONGWE    </w:t>
      </w:r>
      <w:r>
        <w:t xml:space="preserve">   INDUSTRY JONGWE    </w:t>
      </w:r>
      <w:r>
        <w:t xml:space="preserve">   PROUD JONGWE    </w:t>
      </w:r>
      <w:r>
        <w:t xml:space="preserve">   BABA JOSEPH    </w:t>
      </w:r>
      <w:r>
        <w:t xml:space="preserve">   SISTER GLADYS    </w:t>
      </w:r>
      <w:r>
        <w:t xml:space="preserve">   DR EVERJOICE MASUKU    </w:t>
      </w:r>
      <w:r>
        <w:t xml:space="preserve">   DR HEDRIK VAN HEERDEN    </w:t>
      </w:r>
      <w:r>
        <w:t xml:space="preserve">   OPPAH    </w:t>
      </w:r>
      <w:r>
        <w:t xml:space="preserve">   JOAO    </w:t>
      </w:r>
      <w:r>
        <w:t xml:space="preserve">   TAZVIONA    </w:t>
      </w:r>
      <w:r>
        <w:t xml:space="preserve">   ANNA    </w:t>
      </w:r>
      <w:r>
        <w:t xml:space="preserve">   CROCODILE GUTS    </w:t>
      </w:r>
      <w:r>
        <w:t xml:space="preserve">   VATETE    </w:t>
      </w:r>
      <w:r>
        <w:t xml:space="preserve">   TAKAWIRA    </w:t>
      </w:r>
      <w:r>
        <w:t xml:space="preserve">   RUNAKO    </w:t>
      </w:r>
      <w:r>
        <w:t xml:space="preserve">   AMBUYA    </w:t>
      </w:r>
      <w:r>
        <w:t xml:space="preserve">   GRANDMOTHER    </w:t>
      </w:r>
      <w:r>
        <w:t xml:space="preserve">   UNCLE KUFA    </w:t>
      </w:r>
      <w:r>
        <w:t xml:space="preserve">   RUVA    </w:t>
      </w:r>
      <w:r>
        <w:t xml:space="preserve">   MASVITA    </w:t>
      </w:r>
      <w:r>
        <w:t xml:space="preserve">   AUNT SHUVAI    </w:t>
      </w:r>
      <w:r>
        <w:t xml:space="preserve">   AUNT CHIPO    </w:t>
      </w:r>
      <w:r>
        <w:t xml:space="preserve">   NHAMO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Girl Named Disaster Characters</dc:title>
  <dcterms:created xsi:type="dcterms:W3CDTF">2021-10-11T00:24:17Z</dcterms:created>
  <dcterms:modified xsi:type="dcterms:W3CDTF">2021-10-11T00:24:17Z</dcterms:modified>
</cp:coreProperties>
</file>