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Glass with You: Finding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Aja Monet    </w:t>
      </w:r>
      <w:r>
        <w:t xml:space="preserve">   Amiri Baraka    </w:t>
      </w:r>
      <w:r>
        <w:t xml:space="preserve">   Audre Lorde    </w:t>
      </w:r>
      <w:r>
        <w:t xml:space="preserve">   Bassey Ikpi    </w:t>
      </w:r>
      <w:r>
        <w:t xml:space="preserve">   Chinaka Hodges    </w:t>
      </w:r>
      <w:r>
        <w:t xml:space="preserve">   Claudia Rankine    </w:t>
      </w:r>
      <w:r>
        <w:t xml:space="preserve">   Dean Atta    </w:t>
      </w:r>
      <w:r>
        <w:t xml:space="preserve">   Gil Scott Heron    </w:t>
      </w:r>
      <w:r>
        <w:t xml:space="preserve">   Gwendolyn Brooks    </w:t>
      </w:r>
      <w:r>
        <w:t xml:space="preserve">   Ishmael Reed    </w:t>
      </w:r>
      <w:r>
        <w:t xml:space="preserve">   Jericho Brown    </w:t>
      </w:r>
      <w:r>
        <w:t xml:space="preserve">   June Jordan    </w:t>
      </w:r>
      <w:r>
        <w:t xml:space="preserve">   Jupiter Hammon    </w:t>
      </w:r>
      <w:r>
        <w:t xml:space="preserve">   Koleka Putuma    </w:t>
      </w:r>
      <w:r>
        <w:t xml:space="preserve">   Langston Hughes    </w:t>
      </w:r>
      <w:r>
        <w:t xml:space="preserve">   Leon Damas    </w:t>
      </w:r>
      <w:r>
        <w:t xml:space="preserve">   Louis Reyes Rivera    </w:t>
      </w:r>
      <w:r>
        <w:t xml:space="preserve">   Lucille Clifton    </w:t>
      </w:r>
      <w:r>
        <w:t xml:space="preserve">   Major Jackson    </w:t>
      </w:r>
      <w:r>
        <w:t xml:space="preserve">   Makhosazana Xaba    </w:t>
      </w:r>
      <w:r>
        <w:t xml:space="preserve">   Maya Angelou    </w:t>
      </w:r>
      <w:r>
        <w:t xml:space="preserve">   Nancy Morejón    </w:t>
      </w:r>
      <w:r>
        <w:t xml:space="preserve">   Nayyirah Waheed    </w:t>
      </w:r>
      <w:r>
        <w:t xml:space="preserve">   Nikki Giovanni    </w:t>
      </w:r>
      <w:r>
        <w:t xml:space="preserve">   Ntozake Shange    </w:t>
      </w:r>
      <w:r>
        <w:t xml:space="preserve">   Ocean Vuong    </w:t>
      </w:r>
      <w:r>
        <w:t xml:space="preserve">   Phillis Wheatley    </w:t>
      </w:r>
      <w:r>
        <w:t xml:space="preserve">   Rita Dove    </w:t>
      </w:r>
      <w:r>
        <w:t xml:space="preserve">   Robert Hayden    </w:t>
      </w:r>
      <w:r>
        <w:t xml:space="preserve">   Ross Gay    </w:t>
      </w:r>
      <w:r>
        <w:t xml:space="preserve">   Rossy Evelin Lima    </w:t>
      </w:r>
      <w:r>
        <w:t xml:space="preserve">   Saeed Jones    </w:t>
      </w:r>
      <w:r>
        <w:t xml:space="preserve">   Saul Williams    </w:t>
      </w:r>
      <w:r>
        <w:t xml:space="preserve">   Siphokazi Jonas    </w:t>
      </w:r>
      <w:r>
        <w:t xml:space="preserve">   Sonia Sanchez    </w:t>
      </w:r>
      <w:r>
        <w:t xml:space="preserve">   Terrance Hayes    </w:t>
      </w:r>
      <w:r>
        <w:t xml:space="preserve">   Thuli Zuma    </w:t>
      </w:r>
      <w:r>
        <w:t xml:space="preserve">   Vangile Gantsho    </w:t>
      </w:r>
      <w:r>
        <w:t xml:space="preserve">   Warsan 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Glass with You: Finding the Words</dc:title>
  <dcterms:created xsi:type="dcterms:W3CDTF">2021-10-11T00:25:00Z</dcterms:created>
  <dcterms:modified xsi:type="dcterms:W3CDTF">2021-10-11T00:25:00Z</dcterms:modified>
</cp:coreProperties>
</file>