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Glorious Mongrel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English adopted terms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4 words in the dictionary how many are foreign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language is one of the most energetic languages?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urged the creation of american academy with lofty mission to keep English language pure?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author of the miracle of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arrived in Scandinavia in A.D. 793?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conquered England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invaded Britain around A.D. 440?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dictionary lists more than 600,000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weapons did the vikings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Glorious Mongrel</dc:title>
  <dcterms:created xsi:type="dcterms:W3CDTF">2021-10-11T00:23:42Z</dcterms:created>
  <dcterms:modified xsi:type="dcterms:W3CDTF">2021-10-11T00:23:42Z</dcterms:modified>
</cp:coreProperties>
</file>