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Golden Tragedy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uncertain,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excited and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valuable, greatly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acted nervously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gain the help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shined with a soft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game bird with a long tail that is related to the 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track or mark left behind by something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unfortunate, relating to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expensive, not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large amount of money or possessions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Golden Tragedy Crossword</dc:title>
  <dcterms:created xsi:type="dcterms:W3CDTF">2021-10-11T00:24:20Z</dcterms:created>
  <dcterms:modified xsi:type="dcterms:W3CDTF">2021-10-11T00:24:20Z</dcterms:modified>
</cp:coreProperties>
</file>