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Good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job is to look after the passengers on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money which you receive from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Clothing which nurses, police officers, soldiers, etc.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job which you do only for part of the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place of work is a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job is to take care of other people's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whose job is to convert one language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skilled cook who works in a hotel or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job is to work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in charge of a shop or an office.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Good Job</dc:title>
  <dcterms:created xsi:type="dcterms:W3CDTF">2021-10-11T00:24:37Z</dcterms:created>
  <dcterms:modified xsi:type="dcterms:W3CDTF">2021-10-11T00:24:37Z</dcterms:modified>
</cp:coreProperties>
</file>