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Good Man Is Hard To Find: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Pitty Sing    </w:t>
      </w:r>
      <w:r>
        <w:t xml:space="preserve">   Edgar Atkins Teagarden    </w:t>
      </w:r>
      <w:r>
        <w:t xml:space="preserve">   Bobby Lee    </w:t>
      </w:r>
      <w:r>
        <w:t xml:space="preserve">   Hiram    </w:t>
      </w:r>
      <w:r>
        <w:t xml:space="preserve">   Misfit    </w:t>
      </w:r>
      <w:r>
        <w:t xml:space="preserve">   Red Sammys Wife    </w:t>
      </w:r>
      <w:r>
        <w:t xml:space="preserve">   Red Sammy Butts    </w:t>
      </w:r>
      <w:r>
        <w:t xml:space="preserve">   Baby    </w:t>
      </w:r>
      <w:r>
        <w:t xml:space="preserve">   June Star    </w:t>
      </w:r>
      <w:r>
        <w:t xml:space="preserve">   John Wesley    </w:t>
      </w:r>
      <w:r>
        <w:t xml:space="preserve">   Bailey's Wife    </w:t>
      </w:r>
      <w:r>
        <w:t xml:space="preserve">   Bailey    </w:t>
      </w:r>
      <w:r>
        <w:t xml:space="preserve">   Grandmother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Good Man Is Hard To Find: Characters</dc:title>
  <dcterms:created xsi:type="dcterms:W3CDTF">2021-10-11T00:23:18Z</dcterms:created>
  <dcterms:modified xsi:type="dcterms:W3CDTF">2021-10-11T00:23:18Z</dcterms:modified>
</cp:coreProperties>
</file>