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Good Relationship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could come of a good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could come of a good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that make up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Rules to keep up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Enforcement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problem for any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important thing between police and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thing that could come of a good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that will be affected by not having a good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officers deserve after putting their life on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Citizen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result of a bad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 lot of citizens want to feel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Good Relationship</dc:title>
  <dcterms:created xsi:type="dcterms:W3CDTF">2021-10-11T00:24:06Z</dcterms:created>
  <dcterms:modified xsi:type="dcterms:W3CDTF">2021-10-11T00:24:06Z</dcterms:modified>
</cp:coreProperties>
</file>