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Gothic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Monster Made Of Different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Writer of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Creatures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Status of Dracula (e.g.lord,king,queen)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 who sucks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Writer of Dracula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Depicted With 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 Gothic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Gothic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Typically screaming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comes out when the moon is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associated with gothic settings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Gothic Crossword</dc:title>
  <dcterms:created xsi:type="dcterms:W3CDTF">2021-10-11T00:24:01Z</dcterms:created>
  <dcterms:modified xsi:type="dcterms:W3CDTF">2021-10-11T00:24:01Z</dcterms:modified>
</cp:coreProperties>
</file>