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Government for the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people who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approve or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idea for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from a foreign country who is not yet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or addition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States court that has final say on law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settles arguments about the meaning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running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chosen by the president 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and plan of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government having power to carry our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that stir up rebellion against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Government for the Ages</dc:title>
  <dcterms:created xsi:type="dcterms:W3CDTF">2021-10-11T00:24:26Z</dcterms:created>
  <dcterms:modified xsi:type="dcterms:W3CDTF">2021-10-11T00:24:26Z</dcterms:modified>
</cp:coreProperties>
</file>