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Great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master    </w:t>
      </w:r>
      <w:r>
        <w:t xml:space="preserve">   excuse    </w:t>
      </w:r>
      <w:r>
        <w:t xml:space="preserve">   guests    </w:t>
      </w:r>
      <w:r>
        <w:t xml:space="preserve">   come    </w:t>
      </w:r>
      <w:r>
        <w:t xml:space="preserve">   servant    </w:t>
      </w:r>
      <w:r>
        <w:t xml:space="preserve">   alleys    </w:t>
      </w:r>
      <w:r>
        <w:t xml:space="preserve">   streets    </w:t>
      </w:r>
      <w:r>
        <w:t xml:space="preserve">   married    </w:t>
      </w:r>
      <w:r>
        <w:t xml:space="preserve">   oxen    </w:t>
      </w:r>
      <w:r>
        <w:t xml:space="preserve">   field    </w:t>
      </w:r>
      <w:r>
        <w:t xml:space="preserve">   lame    </w:t>
      </w:r>
      <w:r>
        <w:t xml:space="preserve">   blind    </w:t>
      </w:r>
      <w:r>
        <w:t xml:space="preserve">   crippled    </w:t>
      </w:r>
      <w:r>
        <w:t xml:space="preserve">   poor    </w:t>
      </w:r>
      <w:r>
        <w:t xml:space="preserve">   time    </w:t>
      </w:r>
      <w:r>
        <w:t xml:space="preserve">   date    </w:t>
      </w:r>
      <w:r>
        <w:t xml:space="preserve">   invitation    </w:t>
      </w:r>
      <w:r>
        <w:t xml:space="preserve">   relationships    </w:t>
      </w:r>
      <w:r>
        <w:t xml:space="preserve">   work    </w:t>
      </w:r>
      <w:r>
        <w:t xml:space="preserve">   possessions    </w:t>
      </w:r>
      <w:r>
        <w:t xml:space="preserve">   refused    </w:t>
      </w:r>
      <w:r>
        <w:t xml:space="preserve">   accepted    </w:t>
      </w:r>
      <w:r>
        <w:t xml:space="preserve">   Jesus    </w:t>
      </w:r>
      <w:r>
        <w:t xml:space="preserve">   banquet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Banquet</dc:title>
  <dcterms:created xsi:type="dcterms:W3CDTF">2021-10-11T00:24:31Z</dcterms:created>
  <dcterms:modified xsi:type="dcterms:W3CDTF">2021-10-11T00:24:31Z</dcterms:modified>
</cp:coreProperties>
</file>