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Great Classmate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listener    </w:t>
      </w:r>
      <w:r>
        <w:t xml:space="preserve">   followrules    </w:t>
      </w:r>
      <w:r>
        <w:t xml:space="preserve">   trustworthy    </w:t>
      </w:r>
      <w:r>
        <w:t xml:space="preserve">   hardworker    </w:t>
      </w:r>
      <w:r>
        <w:t xml:space="preserve">   sharing    </w:t>
      </w:r>
      <w:r>
        <w:t xml:space="preserve">   helpful    </w:t>
      </w:r>
      <w:r>
        <w:t xml:space="preserve">   sorry    </w:t>
      </w:r>
      <w:r>
        <w:t xml:space="preserve">   thankyou    </w:t>
      </w:r>
      <w:r>
        <w:t xml:space="preserve">   please    </w:t>
      </w:r>
      <w:r>
        <w:t xml:space="preserve">   friendly    </w:t>
      </w:r>
      <w:r>
        <w:t xml:space="preserve">   nice    </w:t>
      </w:r>
      <w:r>
        <w:t xml:space="preserve">   encouraging    </w:t>
      </w:r>
      <w:r>
        <w:t xml:space="preserve">   polite    </w:t>
      </w:r>
      <w:r>
        <w:t xml:space="preserve">   smiling    </w:t>
      </w:r>
      <w:r>
        <w:t xml:space="preserve">   respectful    </w:t>
      </w:r>
      <w:r>
        <w:t xml:space="preserve">   responsible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Classmate</dc:title>
  <dcterms:created xsi:type="dcterms:W3CDTF">2021-10-11T00:24:43Z</dcterms:created>
  <dcterms:modified xsi:type="dcterms:W3CDTF">2021-10-11T00:24:43Z</dcterms:modified>
</cp:coreProperties>
</file>