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FAMILY    </w:t>
      </w:r>
      <w:r>
        <w:t xml:space="preserve">   BACK    </w:t>
      </w:r>
      <w:r>
        <w:t xml:space="preserve">   LOOKED    </w:t>
      </w:r>
      <w:r>
        <w:t xml:space="preserve">   DAY    </w:t>
      </w:r>
      <w:r>
        <w:t xml:space="preserve">   MEN    </w:t>
      </w:r>
      <w:r>
        <w:t xml:space="preserve">   WARNING    </w:t>
      </w:r>
      <w:r>
        <w:t xml:space="preserve">   SMALL    </w:t>
      </w:r>
      <w:r>
        <w:t xml:space="preserve">   TOWN    </w:t>
      </w:r>
      <w:r>
        <w:t xml:space="preserve">   IGNORED    </w:t>
      </w:r>
      <w:r>
        <w:t xml:space="preserve">   LAUGHED    </w:t>
      </w:r>
      <w:r>
        <w:t xml:space="preserve">   SORRY    </w:t>
      </w:r>
      <w:r>
        <w:t xml:space="preserve">   TRUST    </w:t>
      </w:r>
      <w:r>
        <w:t xml:space="preserve">   SAVED    </w:t>
      </w:r>
      <w:r>
        <w:t xml:space="preserve">   PROVIDES    </w:t>
      </w:r>
      <w:r>
        <w:t xml:space="preserve">   GOD    </w:t>
      </w:r>
      <w:r>
        <w:t xml:space="preserve">   HURRY    </w:t>
      </w:r>
      <w:r>
        <w:t xml:space="preserve">   DESTROY    </w:t>
      </w:r>
      <w:r>
        <w:t xml:space="preserve">   MOUNTAINS    </w:t>
      </w:r>
      <w:r>
        <w:t xml:space="preserve">   RUN    </w:t>
      </w:r>
      <w:r>
        <w:t xml:space="preserve">   SAFE    </w:t>
      </w:r>
      <w:r>
        <w:t xml:space="preserve">   RISEN    </w:t>
      </w:r>
      <w:r>
        <w:t xml:space="preserve">   SUNRISE    </w:t>
      </w:r>
      <w:r>
        <w:t xml:space="preserve">   STATUE    </w:t>
      </w:r>
      <w:r>
        <w:t xml:space="preserve">   SALT    </w:t>
      </w:r>
      <w:r>
        <w:t xml:space="preserve">   PILLAR    </w:t>
      </w:r>
      <w:r>
        <w:t xml:space="preserve">   MORNING    </w:t>
      </w:r>
      <w:r>
        <w:t xml:space="preserve">   EVENING    </w:t>
      </w:r>
      <w:r>
        <w:t xml:space="preserve">   WIFE    </w:t>
      </w:r>
      <w:r>
        <w:t xml:space="preserve">   TWO    </w:t>
      </w:r>
      <w:r>
        <w:t xml:space="preserve">   DAUGHTERS    </w:t>
      </w:r>
      <w:r>
        <w:t xml:space="preserve">   LOT    </w:t>
      </w:r>
      <w:r>
        <w:t xml:space="preserve">   ANGELS    </w:t>
      </w:r>
      <w:r>
        <w:t xml:space="preserve">   WICKED    </w:t>
      </w:r>
      <w:r>
        <w:t xml:space="preserve">   GOMORRAH    </w:t>
      </w:r>
      <w:r>
        <w:t xml:space="preserve">   SODOM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Escape</dc:title>
  <dcterms:created xsi:type="dcterms:W3CDTF">2021-10-11T00:24:31Z</dcterms:created>
  <dcterms:modified xsi:type="dcterms:W3CDTF">2021-10-11T00:24:31Z</dcterms:modified>
</cp:coreProperties>
</file>