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Great 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Superheros    </w:t>
      </w:r>
      <w:r>
        <w:t xml:space="preserve">   Reflect    </w:t>
      </w:r>
      <w:r>
        <w:t xml:space="preserve">   Pray    </w:t>
      </w:r>
      <w:r>
        <w:t xml:space="preserve">   Lord    </w:t>
      </w:r>
      <w:r>
        <w:t xml:space="preserve">   Cardinal    </w:t>
      </w:r>
      <w:r>
        <w:t xml:space="preserve">   Black Panther    </w:t>
      </w:r>
      <w:r>
        <w:t xml:space="preserve">   Doctor Strange    </w:t>
      </w:r>
      <w:r>
        <w:t xml:space="preserve">   Captain Marvel    </w:t>
      </w:r>
      <w:r>
        <w:t xml:space="preserve">   Black Widow    </w:t>
      </w:r>
      <w:r>
        <w:t xml:space="preserve">   Endgame    </w:t>
      </w:r>
      <w:r>
        <w:t xml:space="preserve">   Fortitude    </w:t>
      </w:r>
      <w:r>
        <w:t xml:space="preserve">   Justice    </w:t>
      </w:r>
      <w:r>
        <w:t xml:space="preserve">   Temperance    </w:t>
      </w:r>
      <w:r>
        <w:t xml:space="preserve">   Prudence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Marvel</dc:title>
  <dcterms:created xsi:type="dcterms:W3CDTF">2022-01-26T03:38:56Z</dcterms:created>
  <dcterms:modified xsi:type="dcterms:W3CDTF">2022-01-26T03:38:56Z</dcterms:modified>
</cp:coreProperties>
</file>