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Growing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Didn't share in the booming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international organization created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had not yet ratified the Treaty of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the end of the Roarin' Twenties, the wealthiest Americans paid a ________ percent tax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exposed Harding's administration in the Teapot Dome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favoring relatives or friends, especially by giving them jobs.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struggled because they could no longer sell their products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 major countries met in Washington 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Hoover was the Secretary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not allowed to have a larger navy than the US or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that the US would be more prosperous if it stayed out of world affairs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Growing Economy</dc:title>
  <dcterms:created xsi:type="dcterms:W3CDTF">2021-10-11T00:23:56Z</dcterms:created>
  <dcterms:modified xsi:type="dcterms:W3CDTF">2021-10-11T00:23:56Z</dcterms:modified>
</cp:coreProperties>
</file>