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Grumpy Old Turkey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RELAX    </w:t>
      </w:r>
      <w:r>
        <w:t xml:space="preserve">   POINTY    </w:t>
      </w:r>
      <w:r>
        <w:t xml:space="preserve">   CAROLERS    </w:t>
      </w:r>
      <w:r>
        <w:t xml:space="preserve">   THANKFUL    </w:t>
      </w:r>
      <w:r>
        <w:t xml:space="preserve">   SNOW    </w:t>
      </w:r>
      <w:r>
        <w:t xml:space="preserve">   HEATERS    </w:t>
      </w:r>
      <w:r>
        <w:t xml:space="preserve">   TURKEY    </w:t>
      </w:r>
      <w:r>
        <w:t xml:space="preserve">   CHRISTMAS    </w:t>
      </w:r>
      <w:r>
        <w:t xml:space="preserve">   THANKSGIVING    </w:t>
      </w:r>
      <w:r>
        <w:t xml:space="preserve">   GRUMPY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Grumpy Old Turkey</dc:title>
  <dcterms:created xsi:type="dcterms:W3CDTF">2021-10-11T00:23:49Z</dcterms:created>
  <dcterms:modified xsi:type="dcterms:W3CDTF">2021-10-11T00:23:49Z</dcterms:modified>
</cp:coreProperties>
</file>