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Gypsy's Life</w:t>
      </w:r>
    </w:p>
    <w:p>
      <w:pPr>
        <w:pStyle w:val="Questions"/>
      </w:pPr>
      <w:r>
        <w:t xml:space="preserve">1. RIONAM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YYPSG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CORTIUAPIIFN EMYNEORC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4. DNRGAREA RIAGRESAM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EESKLASRIVODNF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OIFTEHEBEPDIDRR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NMOAR ITCLOACH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RNDOEWC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OMKC TIACBNDUO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GDOL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WEGNDISD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ETNNACI AULSRTI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TENSIIIOZTRASL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EREC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HURPI IDA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XYURUL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MAILFY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CNDOEIROASEFSDHS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19. LRSLEAETRV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ANCLINGE SOHUE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21. RSGNIAI RCDNHILE </w:t>
      </w:r>
      <w:r>
        <w:rPr>
          <w:u w:val="single"/>
        </w:rPr>
        <w:t xml:space="preserve">__________________________________</w:t>
      </w:r>
    </w:p>
    <w:p>
      <w:pPr>
        <w:pStyle w:val="WordBankLarge"/>
      </w:pPr>
      <w:r>
        <w:t xml:space="preserve">   Romani    </w:t>
      </w:r>
      <w:r>
        <w:t xml:space="preserve">   Gypsy    </w:t>
      </w:r>
      <w:r>
        <w:t xml:space="preserve">   Purification Ceremony    </w:t>
      </w:r>
      <w:r>
        <w:t xml:space="preserve">   Arranged marriages    </w:t>
      </w:r>
      <w:r>
        <w:t xml:space="preserve">   Veilofdarkness    </w:t>
      </w:r>
      <w:r>
        <w:t xml:space="preserve">   Prideofthebride    </w:t>
      </w:r>
      <w:r>
        <w:t xml:space="preserve">   Roman Catholic    </w:t>
      </w:r>
      <w:r>
        <w:t xml:space="preserve">   crowned    </w:t>
      </w:r>
      <w:r>
        <w:t xml:space="preserve">   mock Abduction    </w:t>
      </w:r>
      <w:r>
        <w:t xml:space="preserve">   gold    </w:t>
      </w:r>
      <w:r>
        <w:t xml:space="preserve">   weddings    </w:t>
      </w:r>
      <w:r>
        <w:t xml:space="preserve">   ancient rituals    </w:t>
      </w:r>
      <w:r>
        <w:t xml:space="preserve">   Sterilizations    </w:t>
      </w:r>
      <w:r>
        <w:t xml:space="preserve">   eerc    </w:t>
      </w:r>
      <w:r>
        <w:t xml:space="preserve">   Phuri dai    </w:t>
      </w:r>
      <w:r>
        <w:t xml:space="preserve">   Luxury    </w:t>
      </w:r>
      <w:r>
        <w:t xml:space="preserve">   family    </w:t>
      </w:r>
      <w:r>
        <w:t xml:space="preserve">   headdressofcoins    </w:t>
      </w:r>
      <w:r>
        <w:t xml:space="preserve">   travellers    </w:t>
      </w:r>
      <w:r>
        <w:t xml:space="preserve">   cleaning house    </w:t>
      </w:r>
      <w:r>
        <w:t xml:space="preserve">   raising children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Gypsy's Life</dc:title>
  <dcterms:created xsi:type="dcterms:W3CDTF">2021-10-11T00:23:58Z</dcterms:created>
  <dcterms:modified xsi:type="dcterms:W3CDTF">2021-10-11T00:23:58Z</dcterms:modified>
</cp:coreProperties>
</file>