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Halloween 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morbidly interested in death or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supposed practice of communicating with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apparition or double of a living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practices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repulsion or grisly horror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corpse that leaves its grave at night to drink the blood of the living.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dead body that has been brought back to life by a supernatural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burial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 body, especially of a human being rather than an animal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Halloween Treat</dc:title>
  <dcterms:created xsi:type="dcterms:W3CDTF">2021-10-11T00:24:58Z</dcterms:created>
  <dcterms:modified xsi:type="dcterms:W3CDTF">2021-10-11T00:24:58Z</dcterms:modified>
</cp:coreProperties>
</file>