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Handmaid's Tale Chapter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password that Ofglen gives Offred?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Serena talk to Offred after giving her the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would be used to describe 'Only' in "Only two Hanging on it today"?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sentence types does Serena use to talk to Offred?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state is Serena holding Offred?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narrative viewpoint is used in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'J'?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theme in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wall link to in the real world?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Serena suggest instead of the Commander to conceive?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Handmaid's Tale Chapter 31</dc:title>
  <dcterms:created xsi:type="dcterms:W3CDTF">2021-10-11T00:24:19Z</dcterms:created>
  <dcterms:modified xsi:type="dcterms:W3CDTF">2021-10-11T00:24:19Z</dcterms:modified>
</cp:coreProperties>
</file>