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Hawthorne 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Might Use Your Carotid Arteries as a Water 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Ghosts N' Ghouls Hangout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Tale about a man who just chopped up a man's body and stuffs him in the floorboards (hint: Poe, Heart Beat)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Who makes it - has no need for it -who buys it won’t use it - Who uses it won’t care -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ammunition is used to kill wolf like creatures under a pale full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Cut &amp; Gut The Flesh From this Poor Vegetable to Display Outside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If A Zombie Eats Brains, What Does a Vegetarian Zombie Eat?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Me Off A Piece of that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Egyptian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 Live Underneath Your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"Double Double Toil and Trouble-Fire Burn __________ Bubble"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Blade of Choice for The Angel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15. Burn-Baby-Burn She's a __________!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Opposite of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Through Every Living Being I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Could Escape Anything But His Death on October 31st 1926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have a million ears but can not hear a thing, you might get lost in 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Could Escape Anything But His Death on October 31st 1926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lurk next to you all day in the sun, i am dressed in all black, i vanish in the darkness, who i am 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Hawthorne Halloween</dc:title>
  <dcterms:created xsi:type="dcterms:W3CDTF">2021-10-15T03:44:50Z</dcterms:created>
  <dcterms:modified xsi:type="dcterms:W3CDTF">2021-10-15T03:44:50Z</dcterms:modified>
</cp:coreProperties>
</file>