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 Healthy/Unhealthy Lifestyle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You can get arrested from this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brands Pall Mall, Camel and Marlboro are types of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Best beverage for your body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diagram showing a nutritional diet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Eating fish/poultry, fruits and vegetables, whole grains, and low-fat dairy is an example of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Reduces drowsiness and increases energy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This exercise lasts for about 20 minutes and keeps your heart rate going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Ingesting more than 4 or 5 drinks within a period of about 2 hours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McDonalds is an example of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This exercise can be done anywhere, even if you are a busy person</w:t>
            </w:r>
          </w:p>
        </w:tc>
      </w:tr>
    </w:tbl>
    <w:p>
      <w:pPr>
        <w:pStyle w:val="WordBankMedium"/>
      </w:pPr>
      <w:r>
        <w:t xml:space="preserve">   Balanced diet    </w:t>
      </w:r>
      <w:r>
        <w:t xml:space="preserve">   Fast food    </w:t>
      </w:r>
      <w:r>
        <w:t xml:space="preserve">   Water    </w:t>
      </w:r>
      <w:r>
        <w:t xml:space="preserve">   Aerobic    </w:t>
      </w:r>
      <w:r>
        <w:t xml:space="preserve">   Walking    </w:t>
      </w:r>
      <w:r>
        <w:t xml:space="preserve">   Tobacco    </w:t>
      </w:r>
      <w:r>
        <w:t xml:space="preserve">   Food Pyramid    </w:t>
      </w:r>
      <w:r>
        <w:t xml:space="preserve">   Illegal Drugs    </w:t>
      </w:r>
      <w:r>
        <w:t xml:space="preserve">   Binge Drinking    </w:t>
      </w:r>
      <w:r>
        <w:t xml:space="preserve">   Caffeine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 Healthy/Unhealthy Lifestyle</dc:title>
  <dcterms:created xsi:type="dcterms:W3CDTF">2021-10-11T00:24:46Z</dcterms:created>
  <dcterms:modified xsi:type="dcterms:W3CDTF">2021-10-11T00:24:46Z</dcterms:modified>
</cp:coreProperties>
</file>