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Healthy Farmhouse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cheese    </w:t>
      </w:r>
      <w:r>
        <w:t xml:space="preserve">   butter    </w:t>
      </w:r>
      <w:r>
        <w:t xml:space="preserve">   bacon    </w:t>
      </w:r>
      <w:r>
        <w:t xml:space="preserve">   whitepudding    </w:t>
      </w:r>
      <w:r>
        <w:t xml:space="preserve">   blackpudding    </w:t>
      </w:r>
      <w:r>
        <w:t xml:space="preserve">   milk    </w:t>
      </w:r>
      <w:r>
        <w:t xml:space="preserve">   fresh    </w:t>
      </w:r>
      <w:r>
        <w:t xml:space="preserve">   crispy    </w:t>
      </w:r>
      <w:r>
        <w:t xml:space="preserve">   orange juice    </w:t>
      </w:r>
      <w:r>
        <w:t xml:space="preserve">   yoghurt    </w:t>
      </w:r>
      <w:r>
        <w:t xml:space="preserve">   smoothie    </w:t>
      </w:r>
      <w:r>
        <w:t xml:space="preserve">   cereal    </w:t>
      </w:r>
      <w:r>
        <w:t xml:space="preserve">   sausages    </w:t>
      </w:r>
      <w:r>
        <w:t xml:space="preserve">   eggs    </w:t>
      </w:r>
      <w:r>
        <w:t xml:space="preserve">   crunchy    </w:t>
      </w:r>
      <w:r>
        <w:t xml:space="preserve">   porridge    </w:t>
      </w:r>
      <w:r>
        <w:t xml:space="preserve">   satisfying    </w:t>
      </w:r>
      <w:r>
        <w:t xml:space="preserve">   delicious    </w:t>
      </w:r>
      <w:r>
        <w:t xml:space="preserve">   healthy    </w:t>
      </w:r>
      <w:r>
        <w:t xml:space="preserve">   breakfast    </w:t>
      </w:r>
      <w:r>
        <w:t xml:space="preserve">   farmhouse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Healthy Farmhouse Breakfast</dc:title>
  <dcterms:created xsi:type="dcterms:W3CDTF">2021-10-11T00:23:42Z</dcterms:created>
  <dcterms:modified xsi:type="dcterms:W3CDTF">2021-10-11T00:23:42Z</dcterms:modified>
</cp:coreProperties>
</file>