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Healthy Life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carbohydratate?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simple carbohydrates?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Calcium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Cleans the intestinal walls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used to build and repair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 different building blocks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malnutrition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Transport vitamins through the bloodstream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Potassium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these can lead to heart disease.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originate from living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Basic food groups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Maintains your connective tissue.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your eyesight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Vitamin 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Essential for normal metabolism of the body's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Calorie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Strengthens bones and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important source of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protect cells from damage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vitamins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Calcium, potassium and iron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Vitamin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needed in your blood for muscle contraction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Minerals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muscles move correctly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sugars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Enables the blood to carry oxygen around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this you could only survive a few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transfats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 energy is measured in this 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Fruits and veggies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fruits, vegetables, grains, proteins, dairy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Vitamin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up 1/2 of your diet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lipids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least half of all these should be whole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Vitamin 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order to maintain a ____ ___ ___ the calories consumed must equal the calories eaten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healthy body 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lack of proper nutrition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B-complex vitamins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Healthy Life 4.1</dc:title>
  <dcterms:created xsi:type="dcterms:W3CDTF">2021-10-11T00:24:44Z</dcterms:created>
  <dcterms:modified xsi:type="dcterms:W3CDTF">2021-10-11T00:24:44Z</dcterms:modified>
</cp:coreProperties>
</file>