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Heart in a Body in the World</w:t>
      </w:r>
    </w:p>
    <w:p>
      <w:pPr>
        <w:pStyle w:val="Questions"/>
      </w:pPr>
      <w:r>
        <w:t xml:space="preserve">1. ARDDENAPG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AHOZHC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YJO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NUGRNNI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ILATERR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ELUK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ALVOII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METAXPI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CLMOALM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LWLI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ATEEKTHR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SDCELEENWTA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EPAPUKS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EDMTRNIDEE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AEEPC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NGIA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LBNLEENAA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IEJURSNI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TIUGL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AKT </w:t>
      </w:r>
      <w:r>
        <w:rPr>
          <w:u w:val="single"/>
        </w:rPr>
        <w:t xml:space="preserve">_______________________________________________</w:t>
      </w:r>
    </w:p>
    <w:p>
      <w:pPr>
        <w:pStyle w:val="WordBankLarge"/>
      </w:pPr>
      <w:r>
        <w:t xml:space="preserve">   GrandpaEd    </w:t>
      </w:r>
      <w:r>
        <w:t xml:space="preserve">   ZachOh    </w:t>
      </w:r>
      <w:r>
        <w:t xml:space="preserve">   Joy    </w:t>
      </w:r>
      <w:r>
        <w:t xml:space="preserve">   Running    </w:t>
      </w:r>
      <w:r>
        <w:t xml:space="preserve">   Trailer    </w:t>
      </w:r>
      <w:r>
        <w:t xml:space="preserve">   Luke    </w:t>
      </w:r>
      <w:r>
        <w:t xml:space="preserve">   Olivia    </w:t>
      </w:r>
      <w:r>
        <w:t xml:space="preserve">   Mixtape    </w:t>
      </w:r>
      <w:r>
        <w:t xml:space="preserve">   Malcolm    </w:t>
      </w:r>
      <w:r>
        <w:t xml:space="preserve">   Will    </w:t>
      </w:r>
      <w:r>
        <w:t xml:space="preserve">   TheTaker    </w:t>
      </w:r>
      <w:r>
        <w:t xml:space="preserve">   DawnCeleste    </w:t>
      </w:r>
      <w:r>
        <w:t xml:space="preserve">   SpeakUp    </w:t>
      </w:r>
      <w:r>
        <w:t xml:space="preserve">   Determined     </w:t>
      </w:r>
      <w:r>
        <w:t xml:space="preserve">   Peace    </w:t>
      </w:r>
      <w:r>
        <w:t xml:space="preserve">   Gina    </w:t>
      </w:r>
      <w:r>
        <w:t xml:space="preserve">   Annabelle    </w:t>
      </w:r>
      <w:r>
        <w:t xml:space="preserve">   Injuries    </w:t>
      </w:r>
      <w:r>
        <w:t xml:space="preserve">   Guilt    </w:t>
      </w:r>
      <w:r>
        <w:t xml:space="preserve">   Kat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Heart in a Body in the World</dc:title>
  <dcterms:created xsi:type="dcterms:W3CDTF">2021-10-11T00:24:15Z</dcterms:created>
  <dcterms:modified xsi:type="dcterms:W3CDTF">2021-10-11T00:24:15Z</dcterms:modified>
</cp:coreProperties>
</file>