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Heart in a Body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PTSD    </w:t>
      </w:r>
      <w:r>
        <w:t xml:space="preserve">   guilt    </w:t>
      </w:r>
      <w:r>
        <w:t xml:space="preserve">   running    </w:t>
      </w:r>
      <w:r>
        <w:t xml:space="preserve">   zach    </w:t>
      </w:r>
      <w:r>
        <w:t xml:space="preserve">   olivia    </w:t>
      </w:r>
      <w:r>
        <w:t xml:space="preserve">   gina    </w:t>
      </w:r>
      <w:r>
        <w:t xml:space="preserve">   malcolm    </w:t>
      </w:r>
      <w:r>
        <w:t xml:space="preserve">   kat    </w:t>
      </w:r>
      <w:r>
        <w:t xml:space="preserve">   will    </w:t>
      </w:r>
      <w:r>
        <w:t xml:space="preserve">   the taker    </w:t>
      </w:r>
      <w:r>
        <w:t xml:space="preserve">   grandpa ed    </w:t>
      </w:r>
      <w:r>
        <w:t xml:space="preserve">   annabelle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Heart in a Body in the World</dc:title>
  <dcterms:created xsi:type="dcterms:W3CDTF">2021-10-11T00:24:16Z</dcterms:created>
  <dcterms:modified xsi:type="dcterms:W3CDTF">2021-10-11T00:24:16Z</dcterms:modified>
</cp:coreProperties>
</file>