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Hearty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between the left ventricle and the aorta. What is this valve?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walled; found near heart &amp; aorta; largest diameter; have a lot of elastic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thinner walls; valves to keep blood from flowing backwards; closer to bodies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making new blood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Waves: ventricular re-polarization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Pressure: top #, highest pressure 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components of blood (water, proteins, amino acids)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Waves: artial depolarization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Pressure: bottom #, lowest pressure 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natural pacemaker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mitral valve?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nutrient exchange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blood cell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blood leaves the lungs 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components of blood (rbc,wbc, platelets)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Waves: ventricular depolarization &amp;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Hearty Crossword</dc:title>
  <dcterms:created xsi:type="dcterms:W3CDTF">2021-10-11T00:24:33Z</dcterms:created>
  <dcterms:modified xsi:type="dcterms:W3CDTF">2021-10-11T00:24:33Z</dcterms:modified>
</cp:coreProperties>
</file>