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Helpful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foods give you calcium?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regains muscle cells quicker?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for spreading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different foods be cut on different food 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check the temperature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categories of foods helps you to digest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kitchen instrument is used to cut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utensil is used to whip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... keeps your body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red chopping board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's' could happen from eating raw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could gives you food poisoning?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category of food helps to give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whizz up smoothies.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open a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different chopping boards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chopping board are cooked meats chopped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category are carrots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foods are in the 'eat well plate'?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category makes people put on alot of weight?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Helpful Kitchen</dc:title>
  <dcterms:created xsi:type="dcterms:W3CDTF">2021-10-11T00:24:28Z</dcterms:created>
  <dcterms:modified xsi:type="dcterms:W3CDTF">2021-10-11T00:24:28Z</dcterms:modified>
</cp:coreProperties>
</file>