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Helping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CHARITY    </w:t>
      </w:r>
      <w:r>
        <w:t xml:space="preserve">   COACH    </w:t>
      </w:r>
      <w:r>
        <w:t xml:space="preserve">   DONATE    </w:t>
      </w:r>
      <w:r>
        <w:t xml:space="preserve">   ENCOURAGEMENT    </w:t>
      </w:r>
      <w:r>
        <w:t xml:space="preserve">   FRIEND    </w:t>
      </w:r>
      <w:r>
        <w:t xml:space="preserve">   HAND    </w:t>
      </w:r>
      <w:r>
        <w:t xml:space="preserve">   HELP    </w:t>
      </w:r>
      <w:r>
        <w:t xml:space="preserve">   MINISTRY    </w:t>
      </w:r>
      <w:r>
        <w:t xml:space="preserve">   SERVE    </w:t>
      </w:r>
      <w:r>
        <w:t xml:space="preserve">   TASK    </w:t>
      </w:r>
      <w:r>
        <w:t xml:space="preserve">   TOGETHER    </w:t>
      </w:r>
      <w:r>
        <w:t xml:space="preserve">   TUTOR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Helping Hand</dc:title>
  <dcterms:created xsi:type="dcterms:W3CDTF">2021-10-11T00:23:27Z</dcterms:created>
  <dcterms:modified xsi:type="dcterms:W3CDTF">2021-10-11T00:23:27Z</dcterms:modified>
</cp:coreProperties>
</file>