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Hero Is....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tough    </w:t>
      </w:r>
      <w:r>
        <w:t xml:space="preserve">   fair    </w:t>
      </w:r>
      <w:r>
        <w:t xml:space="preserve">   honest    </w:t>
      </w:r>
      <w:r>
        <w:t xml:space="preserve">   inspiring    </w:t>
      </w:r>
      <w:r>
        <w:t xml:space="preserve">   persistent    </w:t>
      </w:r>
      <w:r>
        <w:t xml:space="preserve">   bold    </w:t>
      </w:r>
      <w:r>
        <w:t xml:space="preserve">   selfless    </w:t>
      </w:r>
      <w:r>
        <w:t xml:space="preserve">   respectful    </w:t>
      </w:r>
      <w:r>
        <w:t xml:space="preserve">   helpful    </w:t>
      </w:r>
      <w:r>
        <w:t xml:space="preserve">   courageous    </w:t>
      </w:r>
      <w:r>
        <w:t xml:space="preserve">   brave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Hero Is....</dc:title>
  <dcterms:created xsi:type="dcterms:W3CDTF">2021-10-11T00:25:14Z</dcterms:created>
  <dcterms:modified xsi:type="dcterms:W3CDTF">2021-10-11T00:25:14Z</dcterms:modified>
</cp:coreProperties>
</file>