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High Wind In Jamaica</w:t>
      </w:r>
    </w:p>
    <w:p>
      <w:pPr>
        <w:pStyle w:val="Questions"/>
      </w:pPr>
      <w:r>
        <w:t xml:space="preserve">1. AEGLR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ZEGLA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VRDEEHO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DANEDCVA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ERSUOONM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SNGIIGNT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KDENA FSHI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OINESP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OKLLBSUC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NIYGWLLLI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High Wind In Jamaica</dc:title>
  <dcterms:created xsi:type="dcterms:W3CDTF">2021-10-11T00:23:52Z</dcterms:created>
  <dcterms:modified xsi:type="dcterms:W3CDTF">2021-10-11T00:23:52Z</dcterms:modified>
</cp:coreProperties>
</file>