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Historical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Colonists who opposed a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refers to a society in which numerous distinct ethnic, religious, or cultural gropus cosexist within one nation, each contributing to society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coloial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article details how the Constitution can be amended?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body of rules established to support the norms of society, enforced through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article established the office of the presidency to carry out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approve a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established the supremacy of the law over the ruler and guaranteed English feudal barons individual rights and "due process of laws, " including trial by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article established the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added to the Constitution to ensure the individual rights of American citizens?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not support the boycott of British goods in the colonies and who still paid allegiance to the British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who favored a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belief in a government in which power is distributed and limited by a system of laws that must be obeyed by those who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 the Constitution declared itself the supreme law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to a constitution or bylaws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agreement reached in drafting the United States Constitution that gave each state an equal vote in the Senate and a proportionate vote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system of basic laws and principles that establish the nature, functions, and limits of a government or other institution?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article completed the national government structure to include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supported the boycott of British goods in the colonies and who owed allegiance to America rather than to the British monarchy?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Historical Overview</dc:title>
  <dcterms:created xsi:type="dcterms:W3CDTF">2021-10-11T00:23:37Z</dcterms:created>
  <dcterms:modified xsi:type="dcterms:W3CDTF">2021-10-11T00:23:37Z</dcterms:modified>
</cp:coreProperties>
</file>