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History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in the Catholic Church who made Christmas at the same time as other holidays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winter holiday in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wanted to bring all groups of people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who wrote a book about being kind to all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brith of this person became the reason for the Christmas holiday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the USA where celebrating Christmas was once against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night of the year is the winter _____________________________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from England who did not want Christmas as a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a church leader picked for the Christmas holiday was __________________ 25th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Christmas was not against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were killed in Europe during the winter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Christmas</dc:title>
  <dcterms:created xsi:type="dcterms:W3CDTF">2021-10-11T00:25:05Z</dcterms:created>
  <dcterms:modified xsi:type="dcterms:W3CDTF">2021-10-11T00:25:05Z</dcterms:modified>
</cp:coreProperties>
</file>