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Hitchcock Mind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Johnnie's nickname for Lina, "___________", is used 19 times throughout the movie, Suspicion (1941).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3D Hitchcock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kissing scene in Notorious (1946) was designed to skirt the _____ Code that restricted kisses to three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Remake of the film Convoy (1927).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actress was featured on the cover of Look magazine with caption "Hitchcock's new Grace Kelly."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actress starred in a Hitchcock film for 3 out of 11 films in her total movie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TV show from 1955-1961.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the short story, "It Had to Be Murder" by Cornell Woolrich.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night, I dreamt I went to _________ again. - Rebecca (1940)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use of a dolly zoom in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for final chase scene in North by Northwest.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Filming was delayed due to JFK's assassination.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Lady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song from The Man Who Knew Too Much (1956) became Doris Day's biggest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Mrs. de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Costume designer on The Birds (1963).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Trademark cameos.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Strangers on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Alfred Hitchcock's first official horror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Alfred Hitchcock's first color film.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Hitchcock Mind Game</dc:title>
  <dcterms:created xsi:type="dcterms:W3CDTF">2021-10-11T00:24:08Z</dcterms:created>
  <dcterms:modified xsi:type="dcterms:W3CDTF">2021-10-11T00:24:08Z</dcterms:modified>
</cp:coreProperties>
</file>