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Sneaky present-giving dude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term for 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candles on a menorah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Toy-making mini-people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Kwanzaa celebrates ____ principles; 1 for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Week-long celebration to honor African heritage 12/26-1/1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Jewish holiday celebrating rededication of Holy Temple in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Candle-holder used during Hanukkah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mat that the 7 symbols of Kwanzaa are placed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 left out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Santa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Game/toy associated with Hanukkah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Prayer recited during Hannukah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that pull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Candle used to light the others of the menorah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Holiday Crossword</dc:title>
  <dcterms:created xsi:type="dcterms:W3CDTF">2021-10-11T00:24:30Z</dcterms:created>
  <dcterms:modified xsi:type="dcterms:W3CDTF">2021-10-11T00:24:30Z</dcterms:modified>
</cp:coreProperties>
</file>