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Holy Life</w:t>
      </w:r>
    </w:p>
    <w:p>
      <w:pPr>
        <w:pStyle w:val="Questions"/>
      </w:pPr>
      <w:r>
        <w:t xml:space="preserve">1. EY LSLAH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OD MY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SMGNUDJET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NDA EKPE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MENI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ANRSDNOICE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TO AKWL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IRHENET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 MA HTE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LRDO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RUOY GOD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SIITCELUV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EIGNHTEE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ORUF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Holy Life</dc:title>
  <dcterms:created xsi:type="dcterms:W3CDTF">2021-10-11T00:24:42Z</dcterms:created>
  <dcterms:modified xsi:type="dcterms:W3CDTF">2021-10-11T00:24:42Z</dcterms:modified>
</cp:coreProperties>
</file>