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House Called Awful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Doctor Muffin    </w:t>
      </w:r>
      <w:r>
        <w:t xml:space="preserve">   Hot Water bottles    </w:t>
      </w:r>
      <w:r>
        <w:t xml:space="preserve">   Saint Horrid    </w:t>
      </w:r>
      <w:r>
        <w:t xml:space="preserve">   Mad Aunt Maud    </w:t>
      </w:r>
      <w:r>
        <w:t xml:space="preserve">   Mad Uncle Jack    </w:t>
      </w:r>
      <w:r>
        <w:t xml:space="preserve">   disease    </w:t>
      </w:r>
      <w:r>
        <w:t xml:space="preserve">   yellow    </w:t>
      </w:r>
      <w:r>
        <w:t xml:space="preserve">   Cruel Streak    </w:t>
      </w:r>
      <w:r>
        <w:t xml:space="preserve">   peeler    </w:t>
      </w:r>
      <w:r>
        <w:t xml:space="preserve">   fishology    </w:t>
      </w:r>
      <w:r>
        <w:t xml:space="preserve">   Hullo    </w:t>
      </w:r>
      <w:r>
        <w:t xml:space="preserve">   Awful End    </w:t>
      </w:r>
      <w:r>
        <w:t xml:space="preserve">   empress of china    </w:t>
      </w:r>
      <w:r>
        <w:t xml:space="preserve">   electric eel    </w:t>
      </w:r>
      <w:r>
        <w:t xml:space="preserve">   orphanage    </w:t>
      </w:r>
      <w:r>
        <w:t xml:space="preserve">   Sally    </w:t>
      </w:r>
      <w:r>
        <w:t xml:space="preserve">   malcom    </w:t>
      </w:r>
      <w:r>
        <w:t xml:space="preserve">   stout    </w:t>
      </w:r>
      <w:r>
        <w:t xml:space="preserve">   Eddie Dickens    </w:t>
      </w:r>
      <w:r>
        <w:t xml:space="preserve">   Pumblesnook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House Called Awful End</dc:title>
  <dcterms:created xsi:type="dcterms:W3CDTF">2021-10-11T00:23:39Z</dcterms:created>
  <dcterms:modified xsi:type="dcterms:W3CDTF">2021-10-11T00:23:39Z</dcterms:modified>
</cp:coreProperties>
</file>